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3319" w14:textId="77777777" w:rsidR="006606CF" w:rsidRDefault="00B15C82" w:rsidP="00130C52">
      <w:pPr>
        <w:pStyle w:val="Heading1"/>
        <w:spacing w:line="360" w:lineRule="auto"/>
      </w:pPr>
      <w:r>
        <w:t>Jamal Hamilton – Senior Full Stack Developer / Engineer</w:t>
      </w:r>
    </w:p>
    <w:p w14:paraId="1A272A30" w14:textId="25F832EA" w:rsidR="006606CF" w:rsidRDefault="00B15C82" w:rsidP="00130C52">
      <w:pPr>
        <w:spacing w:line="360" w:lineRule="auto"/>
      </w:pPr>
      <w:r>
        <w:t>Atlanta, Georgia | 678.250.3790</w:t>
      </w:r>
      <w:r>
        <w:br/>
        <w:t xml:space="preserve">jamalhamilton843@gmail.com | </w:t>
      </w:r>
      <w:hyperlink r:id="rId6" w:history="1">
        <w:r w:rsidRPr="005F14BD">
          <w:rPr>
            <w:rStyle w:val="Hyperlink"/>
          </w:rPr>
          <w:t>https://jamalhamilton.com</w:t>
        </w:r>
      </w:hyperlink>
      <w:r>
        <w:br/>
        <w:t xml:space="preserve">LinkedIn: </w:t>
      </w:r>
      <w:hyperlink r:id="rId7" w:history="1">
        <w:r w:rsidR="00207241" w:rsidRPr="00207241">
          <w:rPr>
            <w:rStyle w:val="Hyperlink"/>
          </w:rPr>
          <w:t>https://www.linkedin.com/in/southern-tech-consulting-eugene-hamilton-/</w:t>
        </w:r>
      </w:hyperlink>
    </w:p>
    <w:p w14:paraId="5CF86EA0" w14:textId="77777777" w:rsidR="00B6066C" w:rsidRDefault="00B6066C" w:rsidP="00130C52">
      <w:pPr>
        <w:spacing w:line="360" w:lineRule="auto"/>
      </w:pPr>
    </w:p>
    <w:p w14:paraId="6B8A40B0" w14:textId="77777777" w:rsidR="006606CF" w:rsidRDefault="00B15C82" w:rsidP="00130C52">
      <w:pPr>
        <w:pStyle w:val="Heading2"/>
        <w:spacing w:line="360" w:lineRule="auto"/>
      </w:pPr>
      <w:r>
        <w:t>Summary</w:t>
      </w:r>
    </w:p>
    <w:p w14:paraId="0CB32223" w14:textId="77777777" w:rsidR="00130C52" w:rsidRDefault="00B15C82" w:rsidP="00130C52">
      <w:pPr>
        <w:spacing w:line="360" w:lineRule="auto"/>
      </w:pPr>
      <w:r>
        <w:t>Versatile, AI-enabled full-stack developer with deep experience in scalable databases (SQL Server, MongoDB, PostgreSQL, MySQL, Big Data), web and mobile app development, and multimodal AI integrations.</w:t>
      </w:r>
    </w:p>
    <w:p w14:paraId="0CB43F83" w14:textId="77777777" w:rsidR="00130C52" w:rsidRDefault="00B15C82" w:rsidP="00130C52">
      <w:pPr>
        <w:spacing w:line="360" w:lineRule="auto"/>
      </w:pPr>
      <w:r>
        <w:t xml:space="preserve">Expertise spans front-end frameworks (React, Angular, Vue), back-end stacks (.NET, Node, Go, Java), and cloud-native architecture across Azure, AWS, and GCP. </w:t>
      </w:r>
    </w:p>
    <w:p w14:paraId="31E08431" w14:textId="448FDBDD" w:rsidR="006606CF" w:rsidRDefault="00B15C82" w:rsidP="00130C52">
      <w:pPr>
        <w:spacing w:line="360" w:lineRule="auto"/>
      </w:pPr>
      <w:r>
        <w:t>Skilled in building REST/</w:t>
      </w:r>
      <w:proofErr w:type="spellStart"/>
      <w:r>
        <w:t>GraphQL</w:t>
      </w:r>
      <w:proofErr w:type="spellEnd"/>
      <w:r>
        <w:t xml:space="preserve"> APIs, cloud automation with Terraform, container orchestration with </w:t>
      </w:r>
      <w:r w:rsidR="00130C52">
        <w:t xml:space="preserve">Docker, </w:t>
      </w:r>
      <w:r>
        <w:t>Kubernetes, and GPT/LLM-based solutions to enhance productivity and user experience.</w:t>
      </w:r>
    </w:p>
    <w:p w14:paraId="7F3C87FE" w14:textId="77777777" w:rsidR="00B6066C" w:rsidRDefault="00B6066C" w:rsidP="00130C52">
      <w:pPr>
        <w:spacing w:line="360" w:lineRule="auto"/>
      </w:pPr>
    </w:p>
    <w:p w14:paraId="0D3C2724" w14:textId="77777777" w:rsidR="006606CF" w:rsidRDefault="00B15C82" w:rsidP="00130C52">
      <w:pPr>
        <w:pStyle w:val="Heading2"/>
        <w:spacing w:line="360" w:lineRule="auto"/>
      </w:pPr>
      <w:r>
        <w:t>Technical Skills</w:t>
      </w:r>
    </w:p>
    <w:p w14:paraId="57B653AA" w14:textId="5F2C0F05" w:rsidR="006606CF" w:rsidRDefault="00B15C82" w:rsidP="00130C52">
      <w:pPr>
        <w:spacing w:line="360" w:lineRule="auto"/>
      </w:pPr>
      <w:r>
        <w:t>• Front-End: JS, TS, React, Angular, Vue, Next, Blazor, Bootstrap, jQuery</w:t>
      </w:r>
      <w:r>
        <w:br/>
        <w:t>• Back-End: Node, Express, .NET, C#, Go, Java, Python, PHP, Ruby</w:t>
      </w:r>
      <w:r>
        <w:br/>
        <w:t>• Mobile: React Native, Kotlin, Swift</w:t>
      </w:r>
      <w:r>
        <w:br/>
        <w:t>• Databases: SQL Server, MongoDB, PostgreSQL, MySQL, Big Data</w:t>
      </w:r>
      <w:r>
        <w:br/>
        <w:t>• Cloud: AWS (S3, Lambda, EC2), Azure (Cosmos DB, DevOps, Functions), GCP (GKE, Cloud Run, SQL)</w:t>
      </w:r>
      <w:r>
        <w:br/>
        <w:t>• DevOps: Docker, Kubernetes, GitHub Actions, Jenkins, Terraform</w:t>
      </w:r>
      <w:r>
        <w:br/>
        <w:t>• Messaging: RabbitMQ, Kafka, Redis</w:t>
      </w:r>
      <w:r>
        <w:br/>
        <w:t>• CMS: WordPress, Shopify, Wix</w:t>
      </w:r>
      <w:r>
        <w:br/>
        <w:t>• AI/ML: Gen AI, GPT-4o, OpenAI APIs, HuggingFace, PyTorch, TensorFlow, FastAPI</w:t>
      </w:r>
      <w:r>
        <w:br/>
        <w:t xml:space="preserve">• Testing: Cypress, Selenium, Jest, Jasmine, </w:t>
      </w:r>
      <w:r w:rsidR="00130C52">
        <w:t>Ju</w:t>
      </w:r>
      <w:r>
        <w:t>nit</w:t>
      </w:r>
    </w:p>
    <w:p w14:paraId="58B77D3F" w14:textId="77777777" w:rsidR="00130C52" w:rsidRDefault="00130C52"/>
    <w:p w14:paraId="293701A8" w14:textId="77777777" w:rsidR="00130C52" w:rsidRDefault="00130C52" w:rsidP="00130C52">
      <w:pPr>
        <w:spacing w:line="360" w:lineRule="auto"/>
      </w:pPr>
    </w:p>
    <w:p w14:paraId="08B47475" w14:textId="77777777" w:rsidR="006606CF" w:rsidRDefault="00B15C82" w:rsidP="00130C52">
      <w:pPr>
        <w:pStyle w:val="Heading2"/>
        <w:spacing w:line="360" w:lineRule="auto"/>
      </w:pPr>
      <w:r>
        <w:t>Professional Experience</w:t>
      </w:r>
    </w:p>
    <w:p w14:paraId="0CA4D8F9" w14:textId="69A55CA5" w:rsidR="006606CF" w:rsidRPr="00B6066C" w:rsidRDefault="00B15C82" w:rsidP="00130C52">
      <w:pPr>
        <w:spacing w:line="360" w:lineRule="auto"/>
        <w:rPr>
          <w:b/>
          <w:bCs/>
        </w:rPr>
      </w:pPr>
      <w:r w:rsidRPr="00130C52">
        <w:rPr>
          <w:b/>
          <w:bCs/>
        </w:rPr>
        <w:t>TORC Robotics – Remote | Senior Full Stack Engineer</w:t>
      </w:r>
      <w:r w:rsidR="00B6066C">
        <w:rPr>
          <w:b/>
          <w:bCs/>
        </w:rPr>
        <w:br/>
      </w:r>
      <w:r>
        <w:t>Jan 2025 – Jun 2025</w:t>
      </w:r>
    </w:p>
    <w:p w14:paraId="2B2477F7" w14:textId="77777777" w:rsidR="006606CF" w:rsidRDefault="00B15C82" w:rsidP="00130C52">
      <w:pPr>
        <w:pStyle w:val="ListBullet"/>
        <w:spacing w:line="360" w:lineRule="auto"/>
      </w:pPr>
      <w:r>
        <w:t>• Built real-time analytics dashboards using Vue.js and Go for autonomous systems</w:t>
      </w:r>
    </w:p>
    <w:p w14:paraId="311AF85A" w14:textId="77777777" w:rsidR="006606CF" w:rsidRDefault="00B15C82" w:rsidP="00130C52">
      <w:pPr>
        <w:pStyle w:val="ListBullet"/>
        <w:spacing w:line="360" w:lineRule="auto"/>
      </w:pPr>
      <w:r>
        <w:t>• Designed and deployed GPT-based chatbots, reducing support response time by 60%</w:t>
      </w:r>
    </w:p>
    <w:p w14:paraId="72B66251" w14:textId="7893AE83" w:rsidR="006606CF" w:rsidRDefault="00B15C82" w:rsidP="00130C52">
      <w:pPr>
        <w:pStyle w:val="ListBullet"/>
        <w:spacing w:line="360" w:lineRule="auto"/>
      </w:pPr>
      <w:r>
        <w:t xml:space="preserve">• Integrated OpenAI &amp; Anthropic APIs to enhance internal documentation and workflow </w:t>
      </w:r>
    </w:p>
    <w:p w14:paraId="59E6C485" w14:textId="77777777" w:rsidR="006606CF" w:rsidRDefault="00B15C82" w:rsidP="00130C52">
      <w:pPr>
        <w:pStyle w:val="ListBullet"/>
        <w:spacing w:line="360" w:lineRule="auto"/>
      </w:pPr>
      <w:r>
        <w:t>• Created a multimodal GPT-4o assistant processing voice, image, and document input</w:t>
      </w:r>
    </w:p>
    <w:p w14:paraId="050E0F57" w14:textId="6A6DE282" w:rsidR="006606CF" w:rsidRDefault="00B15C82" w:rsidP="00130C52">
      <w:pPr>
        <w:pStyle w:val="ListBullet"/>
        <w:spacing w:line="360" w:lineRule="auto"/>
      </w:pPr>
      <w:r>
        <w:t xml:space="preserve">• Developed scalable .NET and Blazor applications with CI/CD via Azure DevOps </w:t>
      </w:r>
    </w:p>
    <w:p w14:paraId="076F3B19" w14:textId="77777777" w:rsidR="006606CF" w:rsidRDefault="00B15C82" w:rsidP="00130C52">
      <w:pPr>
        <w:pStyle w:val="ListBullet"/>
        <w:spacing w:line="360" w:lineRule="auto"/>
      </w:pPr>
      <w:r>
        <w:t>• Migrated legacy systems into headless CMS (WordPress + React + GraphQL)</w:t>
      </w:r>
    </w:p>
    <w:p w14:paraId="513AF44A" w14:textId="77777777" w:rsidR="006606CF" w:rsidRDefault="00B15C82" w:rsidP="00130C52">
      <w:pPr>
        <w:pStyle w:val="ListBullet"/>
        <w:spacing w:line="360" w:lineRule="auto"/>
      </w:pPr>
      <w:r>
        <w:t>• Implemented infrastructure-as-code using Terraform for repeatable deployments</w:t>
      </w:r>
    </w:p>
    <w:p w14:paraId="5DBA9C4A" w14:textId="77777777" w:rsidR="006606CF" w:rsidRDefault="00B15C82" w:rsidP="00130C52">
      <w:pPr>
        <w:pStyle w:val="ListBullet"/>
        <w:spacing w:line="360" w:lineRule="auto"/>
      </w:pPr>
      <w:r>
        <w:t>• Optimized SQL stored procedures and automated ETL processes using Golang</w:t>
      </w:r>
    </w:p>
    <w:p w14:paraId="5B0AA1D1" w14:textId="68762FA5" w:rsidR="006606CF" w:rsidRDefault="00B15C82" w:rsidP="00130C52">
      <w:pPr>
        <w:pStyle w:val="ListBullet"/>
        <w:spacing w:line="360" w:lineRule="auto"/>
      </w:pPr>
      <w:r>
        <w:t xml:space="preserve">• Developed microservices </w:t>
      </w:r>
      <w:r w:rsidR="00817B38">
        <w:t>using Node.js</w:t>
      </w:r>
      <w:r w:rsidR="000A0A63">
        <w:t xml:space="preserve"> </w:t>
      </w:r>
      <w:r>
        <w:t xml:space="preserve">for data processing </w:t>
      </w:r>
    </w:p>
    <w:p w14:paraId="41EEAE16" w14:textId="467B2E43" w:rsidR="006606CF" w:rsidRDefault="00B15C82" w:rsidP="00130C52">
      <w:pPr>
        <w:pStyle w:val="ListBullet"/>
        <w:spacing w:line="360" w:lineRule="auto"/>
      </w:pPr>
      <w:r>
        <w:t xml:space="preserve">• Created </w:t>
      </w:r>
      <w:r w:rsidR="00130C52">
        <w:t xml:space="preserve">an </w:t>
      </w:r>
      <w:r>
        <w:t>AI-powered developer assistant that generates documentation from source code</w:t>
      </w:r>
    </w:p>
    <w:p w14:paraId="7C994FB1" w14:textId="77777777" w:rsidR="006606CF" w:rsidRDefault="00B15C82" w:rsidP="00130C52">
      <w:pPr>
        <w:pStyle w:val="ListBullet"/>
        <w:spacing w:line="360" w:lineRule="auto"/>
      </w:pPr>
      <w:r>
        <w:t>• Refactored Blazor WebAssembly UI to improve load speed and client-side rendering</w:t>
      </w:r>
    </w:p>
    <w:p w14:paraId="20932101" w14:textId="77777777" w:rsidR="006606CF" w:rsidRDefault="00B15C82" w:rsidP="00130C52">
      <w:pPr>
        <w:pStyle w:val="ListBullet"/>
        <w:spacing w:line="360" w:lineRule="auto"/>
      </w:pPr>
      <w:r>
        <w:t>• Set up a monitoring dashboard using Prometheus and Grafana to track system performance</w:t>
      </w:r>
    </w:p>
    <w:p w14:paraId="4765E5D3" w14:textId="77777777" w:rsidR="006606CF" w:rsidRDefault="006606CF" w:rsidP="00130C52">
      <w:pPr>
        <w:spacing w:line="360" w:lineRule="auto"/>
      </w:pPr>
    </w:p>
    <w:p w14:paraId="38D2B0D1" w14:textId="61F29D5D" w:rsidR="006606CF" w:rsidRPr="00B6066C" w:rsidRDefault="00B15C82" w:rsidP="00130C52">
      <w:pPr>
        <w:spacing w:line="360" w:lineRule="auto"/>
        <w:rPr>
          <w:b/>
          <w:bCs/>
        </w:rPr>
      </w:pPr>
      <w:r w:rsidRPr="00130C52">
        <w:rPr>
          <w:b/>
          <w:bCs/>
        </w:rPr>
        <w:t>Clayton Homes – Remote | Software Engineer</w:t>
      </w:r>
      <w:r w:rsidR="00B6066C">
        <w:rPr>
          <w:b/>
          <w:bCs/>
        </w:rPr>
        <w:br/>
      </w:r>
      <w:r>
        <w:t>Aug 2024 – Jan 2025</w:t>
      </w:r>
    </w:p>
    <w:p w14:paraId="05D60E5B" w14:textId="77777777" w:rsidR="006606CF" w:rsidRDefault="00B15C82" w:rsidP="00130C52">
      <w:pPr>
        <w:pStyle w:val="ListBullet"/>
        <w:spacing w:line="360" w:lineRule="auto"/>
      </w:pPr>
      <w:r>
        <w:t>• Architected event-driven .NET microservices with RabbitMQ and AWS EventBridge</w:t>
      </w:r>
    </w:p>
    <w:p w14:paraId="7FF17705" w14:textId="77777777" w:rsidR="006606CF" w:rsidRDefault="00B15C82" w:rsidP="00130C52">
      <w:pPr>
        <w:pStyle w:val="ListBullet"/>
        <w:spacing w:line="360" w:lineRule="auto"/>
      </w:pPr>
      <w:r>
        <w:t>• Implemented GenAI-driven accessibility tools using multimodal AI (voice + vision)</w:t>
      </w:r>
    </w:p>
    <w:p w14:paraId="6D700355" w14:textId="1C4DDA80" w:rsidR="006606CF" w:rsidRDefault="00B15C82" w:rsidP="00130C52">
      <w:pPr>
        <w:pStyle w:val="ListBullet"/>
        <w:spacing w:line="360" w:lineRule="auto"/>
      </w:pPr>
      <w:r>
        <w:t xml:space="preserve">• Applied clean architecture and TDD practices to boost maintainability and test </w:t>
      </w:r>
    </w:p>
    <w:p w14:paraId="7D3CD248" w14:textId="77777777" w:rsidR="006606CF" w:rsidRDefault="00B15C82" w:rsidP="00130C52">
      <w:pPr>
        <w:pStyle w:val="ListBullet"/>
        <w:spacing w:line="360" w:lineRule="auto"/>
      </w:pPr>
      <w:r>
        <w:t>• Developed AI workflows for automating internal document classification using LLMs</w:t>
      </w:r>
    </w:p>
    <w:p w14:paraId="215BFE7B" w14:textId="77777777" w:rsidR="006606CF" w:rsidRDefault="00B15C82" w:rsidP="00130C52">
      <w:pPr>
        <w:pStyle w:val="ListBullet"/>
        <w:spacing w:line="360" w:lineRule="auto"/>
      </w:pPr>
      <w:r>
        <w:t>• Built server-side image classification pipelines using Hugging Face + FastAPI</w:t>
      </w:r>
    </w:p>
    <w:p w14:paraId="613E84EE" w14:textId="77777777" w:rsidR="006606CF" w:rsidRDefault="00B15C82" w:rsidP="00130C52">
      <w:pPr>
        <w:pStyle w:val="ListBullet"/>
        <w:spacing w:line="360" w:lineRule="auto"/>
      </w:pPr>
      <w:r>
        <w:t>• Managed CI/CD lifecycle through Azure DevOps and GitHub Actions</w:t>
      </w:r>
    </w:p>
    <w:p w14:paraId="367E8CE8" w14:textId="77777777" w:rsidR="006606CF" w:rsidRDefault="00B15C82" w:rsidP="00130C52">
      <w:pPr>
        <w:pStyle w:val="ListBullet"/>
        <w:spacing w:line="360" w:lineRule="auto"/>
      </w:pPr>
      <w:r>
        <w:t>• Optimized transactional queries in PostgreSQL and MS SQL</w:t>
      </w:r>
    </w:p>
    <w:p w14:paraId="2FF07015" w14:textId="77777777" w:rsidR="006606CF" w:rsidRDefault="00B15C82" w:rsidP="00130C52">
      <w:pPr>
        <w:pStyle w:val="ListBullet"/>
        <w:spacing w:line="360" w:lineRule="auto"/>
      </w:pPr>
      <w:r>
        <w:t>• Integrated microservices with shared event bus using Redis for real-time updates</w:t>
      </w:r>
    </w:p>
    <w:p w14:paraId="36089A44" w14:textId="451EE6C1" w:rsidR="006606CF" w:rsidRDefault="00B15C82" w:rsidP="00130C52">
      <w:pPr>
        <w:pStyle w:val="ListBullet"/>
        <w:spacing w:line="360" w:lineRule="auto"/>
      </w:pPr>
      <w:r>
        <w:t xml:space="preserve">• Modernized legacy components to .NET 8 and improved dependency injection </w:t>
      </w:r>
    </w:p>
    <w:p w14:paraId="0312E4DE" w14:textId="77777777" w:rsidR="006606CF" w:rsidRDefault="006606CF" w:rsidP="00130C52">
      <w:pPr>
        <w:spacing w:line="360" w:lineRule="auto"/>
      </w:pPr>
    </w:p>
    <w:p w14:paraId="47F9BF90" w14:textId="4FF0B2A9" w:rsidR="006606CF" w:rsidRPr="00B6066C" w:rsidRDefault="00B15C82" w:rsidP="00130C52">
      <w:pPr>
        <w:spacing w:line="360" w:lineRule="auto"/>
        <w:rPr>
          <w:b/>
          <w:bCs/>
        </w:rPr>
      </w:pPr>
      <w:proofErr w:type="spellStart"/>
      <w:r w:rsidRPr="00130C52">
        <w:rPr>
          <w:b/>
          <w:bCs/>
        </w:rPr>
        <w:t>SnowBird</w:t>
      </w:r>
      <w:proofErr w:type="spellEnd"/>
      <w:r w:rsidRPr="00130C52">
        <w:rPr>
          <w:b/>
          <w:bCs/>
        </w:rPr>
        <w:t xml:space="preserve"> Agility – Remote | Senior Full Stack Engineer</w:t>
      </w:r>
      <w:r w:rsidR="00B6066C">
        <w:rPr>
          <w:b/>
          <w:bCs/>
        </w:rPr>
        <w:br/>
      </w:r>
      <w:r>
        <w:t>Aug 2023 – Sep 2024</w:t>
      </w:r>
    </w:p>
    <w:p w14:paraId="5336D93C" w14:textId="77777777" w:rsidR="006606CF" w:rsidRDefault="00B15C82" w:rsidP="00130C52">
      <w:pPr>
        <w:pStyle w:val="ListBullet"/>
        <w:spacing w:line="360" w:lineRule="auto"/>
      </w:pPr>
      <w:r>
        <w:t>• Developed Angular 18 apps with JWT/OAuth2, SignalR, and NgRx state management</w:t>
      </w:r>
    </w:p>
    <w:p w14:paraId="7A38ACDC" w14:textId="5726F601" w:rsidR="006606CF" w:rsidRDefault="00B15C82" w:rsidP="00130C52">
      <w:pPr>
        <w:pStyle w:val="ListBullet"/>
        <w:spacing w:line="360" w:lineRule="auto"/>
      </w:pPr>
      <w:r>
        <w:t xml:space="preserve">• Integrated OpenAI models for dynamic content creation and automated testing </w:t>
      </w:r>
    </w:p>
    <w:p w14:paraId="6B4C5A7F" w14:textId="77777777" w:rsidR="006606CF" w:rsidRDefault="00B15C82" w:rsidP="00130C52">
      <w:pPr>
        <w:pStyle w:val="ListBullet"/>
        <w:spacing w:line="360" w:lineRule="auto"/>
      </w:pPr>
      <w:r>
        <w:t>• Built serverless APIs with Node.js, AWS Lambda, and Azure Functions</w:t>
      </w:r>
    </w:p>
    <w:p w14:paraId="6B38AD99" w14:textId="04EF96FE" w:rsidR="006606CF" w:rsidRDefault="00B15C82" w:rsidP="00130C52">
      <w:pPr>
        <w:pStyle w:val="ListBullet"/>
        <w:spacing w:line="360" w:lineRule="auto"/>
      </w:pPr>
      <w:r>
        <w:t xml:space="preserve">• Designed Kafka-based pipelines to process millions of records daily </w:t>
      </w:r>
    </w:p>
    <w:p w14:paraId="7868C356" w14:textId="77777777" w:rsidR="006606CF" w:rsidRDefault="00B15C82" w:rsidP="00130C52">
      <w:pPr>
        <w:pStyle w:val="ListBullet"/>
        <w:spacing w:line="360" w:lineRule="auto"/>
      </w:pPr>
      <w:r>
        <w:t>• Built a code generation tool using GPT-4 to create boilerplate code from user stories</w:t>
      </w:r>
    </w:p>
    <w:p w14:paraId="661AA4B7" w14:textId="77777777" w:rsidR="006606CF" w:rsidRDefault="00B15C82" w:rsidP="00130C52">
      <w:pPr>
        <w:pStyle w:val="ListBullet"/>
        <w:spacing w:line="360" w:lineRule="auto"/>
      </w:pPr>
      <w:r>
        <w:t>• Improved database indexing strategies, reducing query time by 40%</w:t>
      </w:r>
    </w:p>
    <w:p w14:paraId="272DDEAB" w14:textId="77777777" w:rsidR="006606CF" w:rsidRDefault="00B15C82" w:rsidP="00130C52">
      <w:pPr>
        <w:pStyle w:val="ListBullet"/>
        <w:spacing w:line="360" w:lineRule="auto"/>
      </w:pPr>
      <w:r>
        <w:t>• Created CLI tools using Go for automated deployments and test scaffolding</w:t>
      </w:r>
    </w:p>
    <w:p w14:paraId="25C405F6" w14:textId="77777777" w:rsidR="006606CF" w:rsidRDefault="00B15C82" w:rsidP="00130C52">
      <w:pPr>
        <w:pStyle w:val="ListBullet"/>
        <w:spacing w:line="360" w:lineRule="auto"/>
      </w:pPr>
      <w:r>
        <w:t>• Led migration from Vue 2 to Vue 3, improving maintainability and performance</w:t>
      </w:r>
    </w:p>
    <w:p w14:paraId="6C257EEA" w14:textId="77777777" w:rsidR="006606CF" w:rsidRDefault="00B15C82" w:rsidP="00130C52">
      <w:pPr>
        <w:pStyle w:val="ListBullet"/>
        <w:spacing w:line="360" w:lineRule="auto"/>
      </w:pPr>
      <w:r>
        <w:t>• Enhanced logging and monitoring with custom middlewares and Azure Monitor</w:t>
      </w:r>
    </w:p>
    <w:p w14:paraId="7582BAF6" w14:textId="77777777" w:rsidR="006606CF" w:rsidRDefault="006606CF" w:rsidP="00130C52">
      <w:pPr>
        <w:spacing w:line="360" w:lineRule="auto"/>
      </w:pPr>
    </w:p>
    <w:p w14:paraId="32D44400" w14:textId="77777777" w:rsidR="00130C52" w:rsidRDefault="00130C52" w:rsidP="00130C52">
      <w:pPr>
        <w:spacing w:line="360" w:lineRule="auto"/>
      </w:pPr>
    </w:p>
    <w:p w14:paraId="2E2B2DF9" w14:textId="77777777" w:rsidR="00130C52" w:rsidRDefault="00130C52" w:rsidP="00130C52">
      <w:pPr>
        <w:spacing w:line="360" w:lineRule="auto"/>
      </w:pPr>
    </w:p>
    <w:p w14:paraId="20E95514" w14:textId="77777777" w:rsidR="00130C52" w:rsidRDefault="00130C52" w:rsidP="00130C52">
      <w:pPr>
        <w:spacing w:line="360" w:lineRule="auto"/>
      </w:pPr>
    </w:p>
    <w:p w14:paraId="6C10334E" w14:textId="0867EDC4" w:rsidR="006606CF" w:rsidRPr="00B6066C" w:rsidRDefault="00B15C82" w:rsidP="00130C52">
      <w:pPr>
        <w:spacing w:line="360" w:lineRule="auto"/>
        <w:rPr>
          <w:b/>
          <w:bCs/>
        </w:rPr>
      </w:pPr>
      <w:r w:rsidRPr="00130C52">
        <w:rPr>
          <w:b/>
          <w:bCs/>
        </w:rPr>
        <w:t>Know Ink – Remote | Senior Full Stack Engineer</w:t>
      </w:r>
      <w:r w:rsidR="00B6066C">
        <w:rPr>
          <w:b/>
          <w:bCs/>
        </w:rPr>
        <w:br/>
      </w:r>
      <w:r>
        <w:t>Jan 2023 – Jul 2024</w:t>
      </w:r>
    </w:p>
    <w:p w14:paraId="448D36DD" w14:textId="77777777" w:rsidR="006606CF" w:rsidRDefault="00B15C82" w:rsidP="00130C52">
      <w:pPr>
        <w:pStyle w:val="ListBullet"/>
        <w:spacing w:line="360" w:lineRule="auto"/>
      </w:pPr>
      <w:r>
        <w:t>• Engineered full-stack apps using React, .NET Core, Golang, and Django</w:t>
      </w:r>
    </w:p>
    <w:p w14:paraId="787E9C1E" w14:textId="768F8D66" w:rsidR="006606CF" w:rsidRDefault="00B15C82" w:rsidP="00130C52">
      <w:pPr>
        <w:pStyle w:val="ListBullet"/>
        <w:spacing w:line="360" w:lineRule="auto"/>
      </w:pPr>
      <w:r>
        <w:t xml:space="preserve">• Built mobile features in React Native using GPS, camera, and push notification </w:t>
      </w:r>
    </w:p>
    <w:p w14:paraId="2C3810F4" w14:textId="77777777" w:rsidR="006606CF" w:rsidRDefault="00B15C82" w:rsidP="00130C52">
      <w:pPr>
        <w:pStyle w:val="ListBullet"/>
        <w:spacing w:line="360" w:lineRule="auto"/>
      </w:pPr>
      <w:r>
        <w:t>• Created REST/GraphQL APIs and payment systems with Stripe and Twilio</w:t>
      </w:r>
    </w:p>
    <w:p w14:paraId="7DEF2366" w14:textId="54B98438" w:rsidR="006606CF" w:rsidRDefault="00B15C82" w:rsidP="00130C52">
      <w:pPr>
        <w:pStyle w:val="ListBullet"/>
        <w:spacing w:line="360" w:lineRule="auto"/>
      </w:pPr>
      <w:r>
        <w:t xml:space="preserve">• Integrated image-to-text models using OpenAI’s Vision API for mobile accessibility </w:t>
      </w:r>
    </w:p>
    <w:p w14:paraId="5A2DFA30" w14:textId="77777777" w:rsidR="006606CF" w:rsidRDefault="00B15C82" w:rsidP="00130C52">
      <w:pPr>
        <w:pStyle w:val="ListBullet"/>
        <w:spacing w:line="360" w:lineRule="auto"/>
      </w:pPr>
      <w:r>
        <w:t>• Refactored legacy Django services for modular architecture and scalability</w:t>
      </w:r>
    </w:p>
    <w:p w14:paraId="30E3E046" w14:textId="77777777" w:rsidR="006606CF" w:rsidRDefault="00B15C82" w:rsidP="00130C52">
      <w:pPr>
        <w:pStyle w:val="ListBullet"/>
        <w:spacing w:line="360" w:lineRule="auto"/>
      </w:pPr>
      <w:r>
        <w:t>• Built MongoDB aggregation pipelines for complex reporting features</w:t>
      </w:r>
    </w:p>
    <w:p w14:paraId="311FB94B" w14:textId="77777777" w:rsidR="006606CF" w:rsidRDefault="00B15C82" w:rsidP="00130C52">
      <w:pPr>
        <w:pStyle w:val="ListBullet"/>
        <w:spacing w:line="360" w:lineRule="auto"/>
      </w:pPr>
      <w:r>
        <w:t>• Added background job processing using Hangfire and Celery</w:t>
      </w:r>
    </w:p>
    <w:p w14:paraId="29144040" w14:textId="77777777" w:rsidR="006606CF" w:rsidRDefault="00B15C82" w:rsidP="00130C52">
      <w:pPr>
        <w:pStyle w:val="ListBullet"/>
        <w:spacing w:line="360" w:lineRule="auto"/>
      </w:pPr>
      <w:r>
        <w:t>• Implemented feature toggles for safe deployment using LaunchDarkly</w:t>
      </w:r>
    </w:p>
    <w:p w14:paraId="08F18E1A" w14:textId="77777777" w:rsidR="006606CF" w:rsidRDefault="00B15C82" w:rsidP="00130C52">
      <w:pPr>
        <w:pStyle w:val="ListBullet"/>
        <w:spacing w:line="360" w:lineRule="auto"/>
      </w:pPr>
      <w:r>
        <w:t>• Scaled containerized environments using Kubernetes with horizontal pod autoscaling</w:t>
      </w:r>
    </w:p>
    <w:p w14:paraId="35E52D6C" w14:textId="77777777" w:rsidR="006606CF" w:rsidRDefault="006606CF" w:rsidP="00130C52">
      <w:pPr>
        <w:spacing w:line="360" w:lineRule="auto"/>
      </w:pPr>
    </w:p>
    <w:p w14:paraId="60655018" w14:textId="77777777" w:rsidR="00B6066C" w:rsidRDefault="00B6066C" w:rsidP="00130C52">
      <w:pPr>
        <w:spacing w:line="360" w:lineRule="auto"/>
        <w:rPr>
          <w:b/>
          <w:bCs/>
        </w:rPr>
      </w:pPr>
    </w:p>
    <w:p w14:paraId="5AFE5A5B" w14:textId="721F29C6" w:rsidR="006606CF" w:rsidRPr="00B6066C" w:rsidRDefault="00B15C82" w:rsidP="00130C52">
      <w:pPr>
        <w:spacing w:line="360" w:lineRule="auto"/>
        <w:rPr>
          <w:b/>
          <w:bCs/>
        </w:rPr>
      </w:pPr>
      <w:proofErr w:type="spellStart"/>
      <w:r w:rsidRPr="00130C52">
        <w:rPr>
          <w:b/>
          <w:bCs/>
        </w:rPr>
        <w:t>Encova</w:t>
      </w:r>
      <w:proofErr w:type="spellEnd"/>
      <w:r w:rsidRPr="00130C52">
        <w:rPr>
          <w:b/>
          <w:bCs/>
        </w:rPr>
        <w:t xml:space="preserve"> Insurance – </w:t>
      </w:r>
      <w:r w:rsidR="00130C52">
        <w:rPr>
          <w:b/>
          <w:bCs/>
        </w:rPr>
        <w:t xml:space="preserve">Hybrid </w:t>
      </w:r>
      <w:r w:rsidRPr="00130C52">
        <w:rPr>
          <w:b/>
          <w:bCs/>
        </w:rPr>
        <w:t>| Full Stack Engineer</w:t>
      </w:r>
      <w:r w:rsidR="00B6066C">
        <w:rPr>
          <w:b/>
          <w:bCs/>
        </w:rPr>
        <w:br/>
      </w:r>
      <w:r>
        <w:t>Sep 2019 – Jan 2023</w:t>
      </w:r>
    </w:p>
    <w:p w14:paraId="6ADD4227" w14:textId="77777777" w:rsidR="006606CF" w:rsidRDefault="00B15C82" w:rsidP="00130C52">
      <w:pPr>
        <w:pStyle w:val="ListBullet"/>
        <w:spacing w:line="360" w:lineRule="auto"/>
      </w:pPr>
      <w:r>
        <w:t>• Deployed serverless systems in Azure using C# and Python Functions</w:t>
      </w:r>
    </w:p>
    <w:p w14:paraId="453FBDFD" w14:textId="77777777" w:rsidR="006606CF" w:rsidRDefault="00B15C82" w:rsidP="00130C52">
      <w:pPr>
        <w:pStyle w:val="ListBullet"/>
        <w:spacing w:line="360" w:lineRule="auto"/>
      </w:pPr>
      <w:r>
        <w:t>• Built Golang microservices and containerized apps using Kubernetes on GCP</w:t>
      </w:r>
    </w:p>
    <w:p w14:paraId="39687B70" w14:textId="77777777" w:rsidR="006606CF" w:rsidRDefault="00B15C82" w:rsidP="00130C52">
      <w:pPr>
        <w:pStyle w:val="ListBullet"/>
        <w:spacing w:line="360" w:lineRule="auto"/>
      </w:pPr>
      <w:r>
        <w:t>• Implemented SSR Vue.js apps using Nuxt and optimized performance with Webpack</w:t>
      </w:r>
    </w:p>
    <w:p w14:paraId="78543A12" w14:textId="77777777" w:rsidR="006606CF" w:rsidRDefault="00B15C82" w:rsidP="00130C52">
      <w:pPr>
        <w:pStyle w:val="ListBullet"/>
        <w:spacing w:line="360" w:lineRule="auto"/>
      </w:pPr>
      <w:r>
        <w:t>• Used PyTorch for classification models on insurance claim documents</w:t>
      </w:r>
    </w:p>
    <w:p w14:paraId="5244C231" w14:textId="77777777" w:rsidR="006606CF" w:rsidRDefault="00B15C82" w:rsidP="00130C52">
      <w:pPr>
        <w:pStyle w:val="ListBullet"/>
        <w:spacing w:line="360" w:lineRule="auto"/>
      </w:pPr>
      <w:r>
        <w:t>• Created full-featured GCP CI/CD pipelines for PHP and Spring Boot services</w:t>
      </w:r>
    </w:p>
    <w:p w14:paraId="32DAC32B" w14:textId="77777777" w:rsidR="006606CF" w:rsidRDefault="00B15C82" w:rsidP="00130C52">
      <w:pPr>
        <w:pStyle w:val="ListBullet"/>
        <w:spacing w:line="360" w:lineRule="auto"/>
      </w:pPr>
      <w:r>
        <w:t>• Designed custom Terraform modules for Azure SQL and App Service</w:t>
      </w:r>
    </w:p>
    <w:p w14:paraId="0D7E1BA5" w14:textId="77777777" w:rsidR="006606CF" w:rsidRDefault="00B15C82" w:rsidP="00130C52">
      <w:pPr>
        <w:pStyle w:val="ListBullet"/>
        <w:spacing w:line="360" w:lineRule="auto"/>
      </w:pPr>
      <w:r>
        <w:t>• Developed middleware components to enforce security compliance across microservices</w:t>
      </w:r>
    </w:p>
    <w:p w14:paraId="39F7464F" w14:textId="77777777" w:rsidR="006606CF" w:rsidRDefault="00B15C82" w:rsidP="00130C52">
      <w:pPr>
        <w:pStyle w:val="ListBullet"/>
        <w:spacing w:line="360" w:lineRule="auto"/>
      </w:pPr>
      <w:r>
        <w:t>• Worked with GraphQL federation across distributed services</w:t>
      </w:r>
    </w:p>
    <w:p w14:paraId="5E511578" w14:textId="77777777" w:rsidR="006606CF" w:rsidRDefault="00B15C82" w:rsidP="00130C52">
      <w:pPr>
        <w:pStyle w:val="ListBullet"/>
        <w:spacing w:line="360" w:lineRule="auto"/>
      </w:pPr>
      <w:r>
        <w:t>• Built cross-team documentation tools powered by LLM summarization</w:t>
      </w:r>
    </w:p>
    <w:p w14:paraId="67B19573" w14:textId="77777777" w:rsidR="006606CF" w:rsidRDefault="006606CF" w:rsidP="00130C52">
      <w:pPr>
        <w:spacing w:line="360" w:lineRule="auto"/>
      </w:pPr>
    </w:p>
    <w:p w14:paraId="224ABBC3" w14:textId="163C014F" w:rsidR="006606CF" w:rsidRPr="00B6066C" w:rsidRDefault="00B15C82" w:rsidP="00130C52">
      <w:pPr>
        <w:spacing w:line="360" w:lineRule="auto"/>
        <w:rPr>
          <w:b/>
          <w:bCs/>
        </w:rPr>
      </w:pPr>
      <w:r w:rsidRPr="00130C52">
        <w:rPr>
          <w:b/>
          <w:bCs/>
        </w:rPr>
        <w:t>SolTech – Hybrid | Software Developer II</w:t>
      </w:r>
      <w:r w:rsidR="00B6066C">
        <w:rPr>
          <w:b/>
          <w:bCs/>
        </w:rPr>
        <w:br/>
      </w:r>
      <w:r>
        <w:t>Jun 2015 – Jan 2019 – Atlanta, GA</w:t>
      </w:r>
    </w:p>
    <w:p w14:paraId="2811F7B7" w14:textId="77777777" w:rsidR="006606CF" w:rsidRDefault="00B15C82" w:rsidP="00130C52">
      <w:pPr>
        <w:pStyle w:val="ListBullet"/>
        <w:spacing w:line="360" w:lineRule="auto"/>
      </w:pPr>
      <w:r>
        <w:t>• Delivered Angular and Vue apps in Agile environments</w:t>
      </w:r>
    </w:p>
    <w:p w14:paraId="5458F315" w14:textId="77777777" w:rsidR="006606CF" w:rsidRDefault="00B15C82" w:rsidP="00130C52">
      <w:pPr>
        <w:pStyle w:val="ListBullet"/>
        <w:spacing w:line="360" w:lineRule="auto"/>
      </w:pPr>
      <w:r>
        <w:t>• Developed cloud-native Java Spring Boot services and secured APIs with OAuth &amp; Firebase</w:t>
      </w:r>
    </w:p>
    <w:p w14:paraId="73725108" w14:textId="77777777" w:rsidR="006606CF" w:rsidRDefault="00B15C82" w:rsidP="00130C52">
      <w:pPr>
        <w:pStyle w:val="ListBullet"/>
        <w:spacing w:line="360" w:lineRule="auto"/>
      </w:pPr>
      <w:r>
        <w:t>• Managed CI/CD for .NET and PHP apps using Azure DevOps and Kubernetes</w:t>
      </w:r>
    </w:p>
    <w:p w14:paraId="039B8909" w14:textId="77777777" w:rsidR="006606CF" w:rsidRDefault="00B15C82" w:rsidP="00130C52">
      <w:pPr>
        <w:pStyle w:val="ListBullet"/>
        <w:spacing w:line="360" w:lineRule="auto"/>
      </w:pPr>
      <w:r>
        <w:t>• Conducted peer mentoring and knowledge-sharing on TDD and GitOps workflows</w:t>
      </w:r>
    </w:p>
    <w:p w14:paraId="00E4CBC1" w14:textId="77777777" w:rsidR="006606CF" w:rsidRDefault="00B15C82" w:rsidP="00130C52">
      <w:pPr>
        <w:pStyle w:val="ListBullet"/>
        <w:spacing w:line="360" w:lineRule="auto"/>
      </w:pPr>
      <w:r>
        <w:t>• Upgraded React Native codebase and implemented secure authentication via OAuth2</w:t>
      </w:r>
    </w:p>
    <w:p w14:paraId="64696867" w14:textId="77777777" w:rsidR="006606CF" w:rsidRDefault="00B15C82" w:rsidP="00130C52">
      <w:pPr>
        <w:pStyle w:val="ListBullet"/>
        <w:spacing w:line="360" w:lineRule="auto"/>
      </w:pPr>
      <w:r>
        <w:t>• Migrated business reporting tools to Blazor + Power BI + SQL Server backend</w:t>
      </w:r>
    </w:p>
    <w:p w14:paraId="3AD72796" w14:textId="77777777" w:rsidR="006606CF" w:rsidRDefault="00B15C82" w:rsidP="00130C52">
      <w:pPr>
        <w:pStyle w:val="ListBullet"/>
        <w:spacing w:line="360" w:lineRule="auto"/>
      </w:pPr>
      <w:r>
        <w:t>• Refactored PHP monolith to microservices using Laravel and Docker</w:t>
      </w:r>
    </w:p>
    <w:p w14:paraId="6B168792" w14:textId="77777777" w:rsidR="006606CF" w:rsidRDefault="00B15C82" w:rsidP="00130C52">
      <w:pPr>
        <w:pStyle w:val="ListBullet"/>
        <w:spacing w:line="360" w:lineRule="auto"/>
      </w:pPr>
      <w:r>
        <w:t>• Developed RESTful APIs for GCP-based apps using Node.js and Express</w:t>
      </w:r>
    </w:p>
    <w:p w14:paraId="5A5BE353" w14:textId="77777777" w:rsidR="006606CF" w:rsidRDefault="00B15C82" w:rsidP="00130C52">
      <w:pPr>
        <w:pStyle w:val="ListBullet"/>
        <w:spacing w:line="360" w:lineRule="auto"/>
      </w:pPr>
      <w:r>
        <w:t>• Tuned backend performance by optimizing ORM queries and database indexes</w:t>
      </w:r>
    </w:p>
    <w:p w14:paraId="122CC797" w14:textId="77777777" w:rsidR="006606CF" w:rsidRDefault="006606CF" w:rsidP="00130C52">
      <w:pPr>
        <w:spacing w:line="360" w:lineRule="auto"/>
      </w:pPr>
    </w:p>
    <w:p w14:paraId="307AED27" w14:textId="77777777" w:rsidR="00130C52" w:rsidRDefault="00130C52" w:rsidP="00130C52">
      <w:pPr>
        <w:spacing w:line="360" w:lineRule="auto"/>
      </w:pPr>
    </w:p>
    <w:p w14:paraId="6FBF2DE7" w14:textId="77777777" w:rsidR="00B6066C" w:rsidRDefault="00B6066C" w:rsidP="00130C52">
      <w:pPr>
        <w:spacing w:line="360" w:lineRule="auto"/>
        <w:rPr>
          <w:b/>
          <w:bCs/>
        </w:rPr>
      </w:pPr>
    </w:p>
    <w:p w14:paraId="012A00B0" w14:textId="062FB854" w:rsidR="006606CF" w:rsidRPr="00B6066C" w:rsidRDefault="00B15C82" w:rsidP="00130C52">
      <w:pPr>
        <w:spacing w:line="360" w:lineRule="auto"/>
        <w:rPr>
          <w:b/>
          <w:bCs/>
        </w:rPr>
      </w:pPr>
      <w:r w:rsidRPr="00130C52">
        <w:rPr>
          <w:b/>
          <w:bCs/>
        </w:rPr>
        <w:lastRenderedPageBreak/>
        <w:t>Surfside Web – Onsite | Software Developer</w:t>
      </w:r>
      <w:r w:rsidR="00B6066C">
        <w:rPr>
          <w:b/>
          <w:bCs/>
        </w:rPr>
        <w:br/>
      </w:r>
      <w:r>
        <w:t>Aug 2012 – May 2015 – Surfside Beach, SC</w:t>
      </w:r>
    </w:p>
    <w:p w14:paraId="43690268" w14:textId="77777777" w:rsidR="006606CF" w:rsidRDefault="00B15C82" w:rsidP="00130C52">
      <w:pPr>
        <w:pStyle w:val="ListBullet"/>
        <w:spacing w:line="360" w:lineRule="auto"/>
      </w:pPr>
      <w:r>
        <w:t>• Created SPAs using AngularJS with two-way data binding</w:t>
      </w:r>
    </w:p>
    <w:p w14:paraId="2E8E188A" w14:textId="77777777" w:rsidR="006606CF" w:rsidRDefault="00B15C82" w:rsidP="00130C52">
      <w:pPr>
        <w:pStyle w:val="ListBullet"/>
        <w:spacing w:line="360" w:lineRule="auto"/>
      </w:pPr>
      <w:r>
        <w:t>• Designed modern UI templates and enhanced user experience with custom JavaScript</w:t>
      </w:r>
    </w:p>
    <w:p w14:paraId="1C503363" w14:textId="77777777" w:rsidR="006606CF" w:rsidRDefault="00B15C82" w:rsidP="00130C52">
      <w:pPr>
        <w:pStyle w:val="ListBullet"/>
        <w:spacing w:line="360" w:lineRule="auto"/>
      </w:pPr>
      <w:r>
        <w:t>• Redesigned e-commerce flows and implemented event tracking/testing</w:t>
      </w:r>
    </w:p>
    <w:p w14:paraId="4BD01ADB" w14:textId="77777777" w:rsidR="006606CF" w:rsidRDefault="00B15C82" w:rsidP="00130C52">
      <w:pPr>
        <w:pStyle w:val="ListBullet"/>
        <w:spacing w:line="360" w:lineRule="auto"/>
      </w:pPr>
      <w:r>
        <w:t>• Built MySQL-backed CMS for blog and inventory management</w:t>
      </w:r>
    </w:p>
    <w:p w14:paraId="09A31EC0" w14:textId="77777777" w:rsidR="006606CF" w:rsidRDefault="00B15C82" w:rsidP="00130C52">
      <w:pPr>
        <w:pStyle w:val="ListBullet"/>
        <w:spacing w:line="360" w:lineRule="auto"/>
      </w:pPr>
      <w:r>
        <w:t>• Created modular JavaScript functions to improve site reusability and reduce errors</w:t>
      </w:r>
    </w:p>
    <w:p w14:paraId="51DF6166" w14:textId="77777777" w:rsidR="006606CF" w:rsidRDefault="00B15C82" w:rsidP="00130C52">
      <w:pPr>
        <w:pStyle w:val="ListBullet"/>
        <w:spacing w:line="360" w:lineRule="auto"/>
      </w:pPr>
      <w:r>
        <w:t>• Maintained legacy Java and PHP components and transitioned to new REST endpoints</w:t>
      </w:r>
    </w:p>
    <w:p w14:paraId="01A861FF" w14:textId="77777777" w:rsidR="006606CF" w:rsidRDefault="00B15C82" w:rsidP="00130C52">
      <w:pPr>
        <w:pStyle w:val="ListBullet"/>
        <w:spacing w:line="360" w:lineRule="auto"/>
      </w:pPr>
      <w:r>
        <w:t>• Improved search functionality using indexed queries and full-text search</w:t>
      </w:r>
    </w:p>
    <w:p w14:paraId="33C4223E" w14:textId="77777777" w:rsidR="006606CF" w:rsidRDefault="00B15C82" w:rsidP="00130C52">
      <w:pPr>
        <w:pStyle w:val="ListBullet"/>
        <w:spacing w:line="360" w:lineRule="auto"/>
      </w:pPr>
      <w:r>
        <w:t>• Collaborated in mobile-first redesign and accessibility improvements</w:t>
      </w:r>
    </w:p>
    <w:p w14:paraId="06627D9E" w14:textId="77777777" w:rsidR="006606CF" w:rsidRDefault="00B15C82" w:rsidP="00130C52">
      <w:pPr>
        <w:pStyle w:val="ListBullet"/>
        <w:spacing w:line="360" w:lineRule="auto"/>
      </w:pPr>
      <w:r>
        <w:t>• Wrote automated unit tests using Mocha and Chai</w:t>
      </w:r>
    </w:p>
    <w:p w14:paraId="132CEEF4" w14:textId="77777777" w:rsidR="00130C52" w:rsidRDefault="00130C52" w:rsidP="00130C52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14:paraId="19595392" w14:textId="77777777" w:rsidR="00130C52" w:rsidRDefault="00130C52" w:rsidP="00130C52">
      <w:pPr>
        <w:pStyle w:val="ListBullet"/>
        <w:numPr>
          <w:ilvl w:val="0"/>
          <w:numId w:val="0"/>
        </w:numPr>
        <w:spacing w:line="360" w:lineRule="auto"/>
        <w:ind w:left="360" w:hanging="360"/>
      </w:pPr>
    </w:p>
    <w:p w14:paraId="0B79D441" w14:textId="77777777" w:rsidR="006606CF" w:rsidRDefault="00B15C82" w:rsidP="00130C52">
      <w:pPr>
        <w:pStyle w:val="Heading2"/>
        <w:spacing w:line="360" w:lineRule="auto"/>
      </w:pPr>
      <w:r>
        <w:t>Education</w:t>
      </w:r>
    </w:p>
    <w:p w14:paraId="5BD08622" w14:textId="77777777" w:rsidR="006606CF" w:rsidRDefault="00B15C82" w:rsidP="00130C52">
      <w:pPr>
        <w:spacing w:line="360" w:lineRule="auto"/>
      </w:pPr>
      <w:r>
        <w:t>Bottega University – Full Stack Development Certification (2012 – 2013)</w:t>
      </w:r>
    </w:p>
    <w:p w14:paraId="69B6B79A" w14:textId="77777777" w:rsidR="006606CF" w:rsidRDefault="00B15C82" w:rsidP="00130C52">
      <w:pPr>
        <w:spacing w:line="360" w:lineRule="auto"/>
      </w:pPr>
      <w:r>
        <w:t>Loris High School</w:t>
      </w:r>
    </w:p>
    <w:sectPr w:rsidR="006606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868912">
    <w:abstractNumId w:val="8"/>
  </w:num>
  <w:num w:numId="2" w16cid:durableId="1814639764">
    <w:abstractNumId w:val="6"/>
  </w:num>
  <w:num w:numId="3" w16cid:durableId="463231194">
    <w:abstractNumId w:val="5"/>
  </w:num>
  <w:num w:numId="4" w16cid:durableId="2096902892">
    <w:abstractNumId w:val="4"/>
  </w:num>
  <w:num w:numId="5" w16cid:durableId="654993448">
    <w:abstractNumId w:val="7"/>
  </w:num>
  <w:num w:numId="6" w16cid:durableId="1162962959">
    <w:abstractNumId w:val="3"/>
  </w:num>
  <w:num w:numId="7" w16cid:durableId="649793284">
    <w:abstractNumId w:val="2"/>
  </w:num>
  <w:num w:numId="8" w16cid:durableId="192306488">
    <w:abstractNumId w:val="1"/>
  </w:num>
  <w:num w:numId="9" w16cid:durableId="54526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95E"/>
    <w:rsid w:val="000A0A63"/>
    <w:rsid w:val="00130C52"/>
    <w:rsid w:val="0015074B"/>
    <w:rsid w:val="00176035"/>
    <w:rsid w:val="00207241"/>
    <w:rsid w:val="0029639D"/>
    <w:rsid w:val="00326F90"/>
    <w:rsid w:val="003657A3"/>
    <w:rsid w:val="005F14BD"/>
    <w:rsid w:val="006606CF"/>
    <w:rsid w:val="00817B38"/>
    <w:rsid w:val="00AA1D8D"/>
    <w:rsid w:val="00B15C82"/>
    <w:rsid w:val="00B47730"/>
    <w:rsid w:val="00B6066C"/>
    <w:rsid w:val="00C1376E"/>
    <w:rsid w:val="00CB0664"/>
    <w:rsid w:val="00CD4BE9"/>
    <w:rsid w:val="00D140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18C69"/>
  <w14:defaultImageDpi w14:val="300"/>
  <w15:docId w15:val="{AC3B77FA-C76E-4A68-A7D5-6FA742D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60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outhern-tech-consulting-eugene-hamilton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amalhamil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943</Words>
  <Characters>6200</Characters>
  <Application>Microsoft Office Word</Application>
  <DocSecurity>0</DocSecurity>
  <Lines>134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Jamal Hamilton</cp:lastModifiedBy>
  <cp:revision>7</cp:revision>
  <cp:lastPrinted>2025-07-31T14:57:00Z</cp:lastPrinted>
  <dcterms:created xsi:type="dcterms:W3CDTF">2025-07-31T14:58:00Z</dcterms:created>
  <dcterms:modified xsi:type="dcterms:W3CDTF">2025-07-31T15:02:00Z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6bbbc8ab-f1c6-4b53-b9ff-e76bc65227b6</vt:lpwstr>
  </property>
</Properties>
</file>